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997C73" w:rsidRPr="00997C73" w:rsidRDefault="00997C73" w:rsidP="00505FA2">
      <w:pPr>
        <w:rPr>
          <w:rFonts w:eastAsia="Andale Sans UI" w:cs="Times New Roman"/>
          <w:color w:val="auto"/>
          <w:lang w:val="pl-PL" w:eastAsia="pl-PL" w:bidi="ar-SA"/>
        </w:rPr>
      </w:pPr>
    </w:p>
    <w:p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E714B9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2 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997C73" w:rsidRPr="003D6953" w:rsidRDefault="00997C73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997C73" w:rsidRDefault="00997C73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997C73" w:rsidRPr="00C037C9" w:rsidRDefault="00997C73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997C73" w:rsidRDefault="00997C73" w:rsidP="00997C73">
      <w:pPr>
        <w:ind w:firstLine="709"/>
        <w:jc w:val="both"/>
        <w:rPr>
          <w:rFonts w:asciiTheme="minorHAnsi" w:eastAsia="Times New Roman" w:hAnsiTheme="minorHAnsi" w:cstheme="minorHAnsi"/>
          <w:color w:val="auto"/>
          <w:lang w:val="pl-PL" w:eastAsia="ar-SA" w:bidi="ar-SA"/>
        </w:rPr>
      </w:pPr>
    </w:p>
    <w:p w:rsidR="006C7B29" w:rsidRDefault="006C7B29" w:rsidP="00997C73">
      <w:pPr>
        <w:ind w:firstLine="709"/>
        <w:jc w:val="both"/>
        <w:rPr>
          <w:rFonts w:asciiTheme="minorHAnsi" w:eastAsia="Times New Roman" w:hAnsiTheme="minorHAnsi" w:cstheme="minorHAnsi"/>
          <w:color w:val="auto"/>
          <w:lang w:val="pl-PL" w:eastAsia="ar-SA" w:bidi="ar-SA"/>
        </w:rPr>
      </w:pP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Oświadczam(y), że na potrzeby realizacji zamówienia publicznego pn.:</w:t>
      </w:r>
      <w:r w:rsidRPr="00997C73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Przebudowa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przyłącza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napowietrznego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SN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i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nN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oraz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przebudowa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układu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linii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niskiego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napięcia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na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terenie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GOSiR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Wiśniowa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Góra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ul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="00B11085" w:rsidRPr="00B11085">
        <w:rPr>
          <w:rFonts w:asciiTheme="minorHAnsi" w:hAnsiTheme="minorHAnsi" w:cstheme="minorHAnsi"/>
          <w:b/>
          <w:bCs/>
        </w:rPr>
        <w:t>Tuszyńska</w:t>
      </w:r>
      <w:proofErr w:type="spellEnd"/>
      <w:r w:rsidR="00B11085" w:rsidRPr="00B11085">
        <w:rPr>
          <w:rFonts w:asciiTheme="minorHAnsi" w:hAnsiTheme="minorHAnsi" w:cstheme="minorHAnsi"/>
          <w:b/>
          <w:bCs/>
        </w:rPr>
        <w:t xml:space="preserve"> 113</w:t>
      </w:r>
      <w:bookmarkStart w:id="0" w:name="_GoBack"/>
      <w:bookmarkEnd w:id="0"/>
      <w:r w:rsidR="007A705D" w:rsidRPr="00997C73">
        <w:rPr>
          <w:rFonts w:asciiTheme="minorHAnsi" w:hAnsiTheme="minorHAnsi" w:cstheme="minorHAnsi"/>
          <w:b/>
        </w:rPr>
        <w:t xml:space="preserve">, </w:t>
      </w: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przewiduję(</w:t>
      </w:r>
      <w:proofErr w:type="spellStart"/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emy</w:t>
      </w:r>
      <w:proofErr w:type="spellEnd"/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 xml:space="preserve">) skierować następujące osoby, spełniające wymagania określone w </w:t>
      </w:r>
      <w:r w:rsidR="00E714B9">
        <w:rPr>
          <w:rFonts w:asciiTheme="minorHAnsi" w:eastAsia="Times New Roman" w:hAnsiTheme="minorHAnsi" w:cstheme="minorHAnsi"/>
          <w:color w:val="auto"/>
          <w:lang w:val="pl-PL" w:eastAsia="ar-SA" w:bidi="ar-SA"/>
        </w:rPr>
        <w:t>Zaproszeniu do składania ofert</w:t>
      </w: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 xml:space="preserve"> w zakresie kwalifikacji zawodowych, uprawnień, doświadczenia i wykształcenia niezbędnych do wykonania zamówienia:</w:t>
      </w:r>
    </w:p>
    <w:p w:rsidR="00997C73" w:rsidRPr="00997C73" w:rsidRDefault="00997C73" w:rsidP="00997C73">
      <w:pPr>
        <w:ind w:firstLine="709"/>
        <w:jc w:val="both"/>
        <w:rPr>
          <w:rFonts w:asciiTheme="minorHAnsi" w:hAnsiTheme="minorHAnsi" w:cstheme="minorHAnsi"/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E97761" w:rsidRPr="006C7B29" w:rsidRDefault="00E97761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7A705D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505FA2" w:rsidRDefault="00505FA2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97C73" w:rsidRPr="006C7B29" w:rsidRDefault="00997C7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97C73" w:rsidRPr="006C7B29" w:rsidRDefault="00997C7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</w:t>
      </w:r>
      <w:r w:rsidR="00E714B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Zaproszeniu do składania ofert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997C73" w:rsidRPr="00505FA2" w:rsidRDefault="006C7B29" w:rsidP="00505FA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  <w:r w:rsidR="00505FA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.</w:t>
      </w:r>
    </w:p>
    <w:p w:rsidR="007A705D" w:rsidRPr="00B92A76" w:rsidRDefault="007A705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B11085" w:rsidRPr="00B11085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05FA2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97C73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085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14B9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43CA-F382-4B38-ABD6-EB562F34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39</cp:revision>
  <cp:lastPrinted>2019-10-07T09:28:00Z</cp:lastPrinted>
  <dcterms:created xsi:type="dcterms:W3CDTF">2017-07-23T23:20:00Z</dcterms:created>
  <dcterms:modified xsi:type="dcterms:W3CDTF">2020-09-07T08:03:00Z</dcterms:modified>
</cp:coreProperties>
</file>